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 окт</w:t>
      </w:r>
      <w:r>
        <w:rPr>
          <w:rFonts w:ascii="Times New Roman" w:eastAsia="Times New Roman" w:hAnsi="Times New Roman" w:cs="Times New Roman"/>
          <w:sz w:val="25"/>
          <w:szCs w:val="25"/>
        </w:rPr>
        <w:t>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Ильинова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Николая Васильевича,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Ильинов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27.06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.2024, 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26.06.2024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27.04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Ильинов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Ильинов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Ильинова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Ильинов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15.04.2024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Ильинов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3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27.04.2024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Ильинов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3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3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Ильинов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26.06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Ильинова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Ильинова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Ильинова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Николая Васильевича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0412365400395010302420130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ExternalSystemDefinedgrp-43rplc-24">
    <w:name w:val="cat-ExternalSystemDefined grp-43 rplc-24"/>
    <w:basedOn w:val="DefaultParagraphFont"/>
  </w:style>
  <w:style w:type="character" w:customStyle="1" w:styleId="cat-ExternalSystemDefinedgrp-43rplc-25">
    <w:name w:val="cat-ExternalSystemDefined grp-43 rplc-25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8">
    <w:name w:val="cat-ExternalSystemDefined grp-43 rplc-28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ExternalSystemDefinedgrp-43rplc-38">
    <w:name w:val="cat-ExternalSystemDefined grp-43 rplc-38"/>
    <w:basedOn w:val="DefaultParagraphFont"/>
  </w:style>
  <w:style w:type="character" w:customStyle="1" w:styleId="cat-ExternalSystemDefinedgrp-43rplc-42">
    <w:name w:val="cat-ExternalSystemDefined grp-43 rplc-42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UserDefinedgrp-48rplc-59">
    <w:name w:val="cat-UserDefined grp-48 rplc-59"/>
    <w:basedOn w:val="DefaultParagraphFont"/>
  </w:style>
  <w:style w:type="character" w:customStyle="1" w:styleId="cat-UserDefinedgrp-49rplc-62">
    <w:name w:val="cat-UserDefined grp-49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